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goalie    </w:t>
      </w:r>
      <w:r>
        <w:t xml:space="preserve">   carnival    </w:t>
      </w:r>
      <w:r>
        <w:t xml:space="preserve">   blind    </w:t>
      </w:r>
      <w:r>
        <w:t xml:space="preserve">   arthur    </w:t>
      </w:r>
      <w:r>
        <w:t xml:space="preserve">   Joey    </w:t>
      </w:r>
      <w:r>
        <w:t xml:space="preserve">   blackjack    </w:t>
      </w:r>
      <w:r>
        <w:t xml:space="preserve">   lightning    </w:t>
      </w:r>
      <w:r>
        <w:t xml:space="preserve">   luis    </w:t>
      </w:r>
      <w:r>
        <w:t xml:space="preserve">   sinkhole    </w:t>
      </w:r>
      <w:r>
        <w:t xml:space="preserve">   erick    </w:t>
      </w:r>
      <w:r>
        <w:t xml:space="preserve">   mike    </w:t>
      </w:r>
      <w:r>
        <w:t xml:space="preserve">   tangerine    </w:t>
      </w:r>
      <w:r>
        <w:t xml:space="preserve">   lake windsor down    </w:t>
      </w:r>
      <w:r>
        <w:t xml:space="preserve">   football    </w:t>
      </w:r>
      <w:r>
        <w:t xml:space="preserve">   soccer    </w:t>
      </w:r>
      <w:r>
        <w:t xml:space="preserve">   muckfire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2021-10-11T18:25:44Z</dcterms:created>
  <dcterms:modified xsi:type="dcterms:W3CDTF">2021-10-11T18:25:44Z</dcterms:modified>
</cp:coreProperties>
</file>