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Tangerine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Jumped; also a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Exultantly proud and joyful.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draw someones attention away from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Thrust oneself in as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 in whch on celestial body covers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Message that is transmitted by radio or television.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actual or real; be realized or carried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sadness, compassion, pitty.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recess opening off of another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sat very still.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appears to be large and frightening, hanging over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 again, continued.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Crossword</dc:title>
  <dcterms:created xsi:type="dcterms:W3CDTF">2021-10-11T18:26:08Z</dcterms:created>
  <dcterms:modified xsi:type="dcterms:W3CDTF">2021-10-11T18:26:08Z</dcterms:modified>
</cp:coreProperties>
</file>