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Tangerine Crossword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wanting to do or have something very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a strong or dramatic change in the form, appearance, or character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feeling or state of being irritated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or appearing troubled or 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characters brother, the _______________ football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buff; American Gladiator"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weaken or. break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break off with the intention of resuming it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regular or course of study in a school or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"eclipse boy"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recess, typically in the wall of a room or of a garden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important or famous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compassionate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uncertain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shows Paul around the school on the first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subdivision of 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"mohawked" in an accident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manifest or deliberately display (a quality or type of behavior)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expect or predict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weight hung from a fixed point so it can swing freely back and forth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Tangerine Crossword Puzzel</dc:title>
  <dcterms:created xsi:type="dcterms:W3CDTF">2021-10-11T18:26:52Z</dcterms:created>
  <dcterms:modified xsi:type="dcterms:W3CDTF">2021-10-11T18:26:52Z</dcterms:modified>
</cp:coreProperties>
</file>