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Erik's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Paul around on the first day at Tangerine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Fisher family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transfers to Tangerine Middle School and hates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narrator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had a boy girl soccer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Joey try to take off of Mike when he got struck by lightning?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mom want to move the Tangerine High School football practice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severe damage to Lake Windsor Middle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Paul get asked not to attend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Tangerine Middle soccer team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always played what position on the soccer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Paul to play at LWD; but it later "disappears"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Paul's classmates call him because of his glasses?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Crossword Puzzle</dc:title>
  <dcterms:created xsi:type="dcterms:W3CDTF">2021-10-11T18:26:01Z</dcterms:created>
  <dcterms:modified xsi:type="dcterms:W3CDTF">2021-10-11T18:26:01Z</dcterms:modified>
</cp:coreProperties>
</file>