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Crossword Puzzle                 by Mason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tino and victor's 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Paul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Erick's football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Erick    </w:t>
      </w:r>
      <w:r>
        <w:t xml:space="preserve">   lake Windsor downs    </w:t>
      </w:r>
      <w:r>
        <w:t xml:space="preserve">   Joey    </w:t>
      </w:r>
      <w:r>
        <w:t xml:space="preserve">   tino    </w:t>
      </w:r>
      <w:r>
        <w:t xml:space="preserve">   mrs. fisher    </w:t>
      </w:r>
      <w:r>
        <w:t xml:space="preserve">   mr. fisher    </w:t>
      </w:r>
      <w:r>
        <w:t xml:space="preserve">   victor    </w:t>
      </w:r>
      <w:r>
        <w:t xml:space="preserve">   seagulls    </w:t>
      </w:r>
      <w:r>
        <w:t xml:space="preserve">   Luis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Crossword Puzzle                 by Mason</dc:title>
  <dcterms:created xsi:type="dcterms:W3CDTF">2021-10-11T18:27:29Z</dcterms:created>
  <dcterms:modified xsi:type="dcterms:W3CDTF">2021-10-11T18:27:29Z</dcterms:modified>
</cp:coreProperties>
</file>