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Bonfires    </w:t>
      </w:r>
      <w:r>
        <w:t xml:space="preserve">   Erik    </w:t>
      </w:r>
      <w:r>
        <w:t xml:space="preserve">   Football    </w:t>
      </w:r>
      <w:r>
        <w:t xml:space="preserve">   Gino    </w:t>
      </w:r>
      <w:r>
        <w:t xml:space="preserve">   GoldenDawn    </w:t>
      </w:r>
      <w:r>
        <w:t xml:space="preserve">   HenryD    </w:t>
      </w:r>
      <w:r>
        <w:t xml:space="preserve">   IEP    </w:t>
      </w:r>
      <w:r>
        <w:t xml:space="preserve">   Joey    </w:t>
      </w:r>
      <w:r>
        <w:t xml:space="preserve">   Koi    </w:t>
      </w:r>
      <w:r>
        <w:t xml:space="preserve">   LakeWindsor    </w:t>
      </w:r>
      <w:r>
        <w:t xml:space="preserve">   Lightning    </w:t>
      </w:r>
      <w:r>
        <w:t xml:space="preserve">   Mars    </w:t>
      </w:r>
      <w:r>
        <w:t xml:space="preserve">   Mrbridges    </w:t>
      </w:r>
      <w:r>
        <w:t xml:space="preserve">   Palmetto    </w:t>
      </w:r>
      <w:r>
        <w:t xml:space="preserve">   Paul    </w:t>
      </w:r>
      <w:r>
        <w:t xml:space="preserve">   QuonsetHut    </w:t>
      </w:r>
      <w:r>
        <w:t xml:space="preserve">   Sinkhole    </w:t>
      </w:r>
      <w:r>
        <w:t xml:space="preserve">   Soccer    </w:t>
      </w:r>
      <w:r>
        <w:t xml:space="preserve">   Stanthonys    </w:t>
      </w:r>
      <w:r>
        <w:t xml:space="preserve">   Tangerine    </w:t>
      </w:r>
      <w:r>
        <w:t xml:space="preserve">   Tommy    </w:t>
      </w:r>
      <w:r>
        <w:t xml:space="preserve">   Victor    </w:t>
      </w:r>
      <w:r>
        <w:t xml:space="preserve">   WarEagles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Puzzle</dc:title>
  <dcterms:created xsi:type="dcterms:W3CDTF">2021-10-11T18:27:26Z</dcterms:created>
  <dcterms:modified xsi:type="dcterms:W3CDTF">2021-10-11T18:27:26Z</dcterms:modified>
</cp:coreProperties>
</file>