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Times!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sinkhole    </w:t>
      </w:r>
      <w:r>
        <w:t xml:space="preserve">   Florida    </w:t>
      </w:r>
      <w:r>
        <w:t xml:space="preserve">   Lightning    </w:t>
      </w:r>
      <w:r>
        <w:t xml:space="preserve">   Rain    </w:t>
      </w:r>
      <w:r>
        <w:t xml:space="preserve">   Fisher    </w:t>
      </w:r>
      <w:r>
        <w:t xml:space="preserve">   Luis    </w:t>
      </w:r>
      <w:r>
        <w:t xml:space="preserve">   mike    </w:t>
      </w:r>
      <w:r>
        <w:t xml:space="preserve">   Lake Windsor downs    </w:t>
      </w:r>
      <w:r>
        <w:t xml:space="preserve">   Theif    </w:t>
      </w:r>
      <w:r>
        <w:t xml:space="preserve">   Koi    </w:t>
      </w:r>
      <w:r>
        <w:t xml:space="preserve">   soccer    </w:t>
      </w:r>
      <w:r>
        <w:t xml:space="preserve">   Football    </w:t>
      </w:r>
      <w:r>
        <w:t xml:space="preserve">   Tangerine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Times!</dc:title>
  <dcterms:created xsi:type="dcterms:W3CDTF">2021-10-11T18:26:33Z</dcterms:created>
  <dcterms:modified xsi:type="dcterms:W3CDTF">2021-10-11T18:26:33Z</dcterms:modified>
</cp:coreProperties>
</file>