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 Vocab Pages 200-230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Incapable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intense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recess typically in the wall of a room or of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wood orchard or group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or occurence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great physical or mental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or move unsteadily as if about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to feel worthless or 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thorough or dramatic change in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leather covered, lead filled club, with a flexible handle used as a weapon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Vocab Pages 200-230</dc:title>
  <dcterms:created xsi:type="dcterms:W3CDTF">2021-10-11T18:26:43Z</dcterms:created>
  <dcterms:modified xsi:type="dcterms:W3CDTF">2021-10-11T18:26:43Z</dcterms:modified>
</cp:coreProperties>
</file>