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unyieldingly severe, strict, or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hunter,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ridicule by mimicry of action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or become unlikely to give way or overturn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resolute, staunch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contrive, plan or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one object coming forcible in contact with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transported or conveyed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important, powerful or influential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lie or wait in concealment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to analyze, understand,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achieve or complete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or bring something back, regain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preoccupied with or constantly worrying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less outstanding or important by comparison; any obstruction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Vocab Words</dc:title>
  <dcterms:created xsi:type="dcterms:W3CDTF">2021-10-11T18:26:48Z</dcterms:created>
  <dcterms:modified xsi:type="dcterms:W3CDTF">2021-10-11T18:26:48Z</dcterms:modified>
</cp:coreProperties>
</file>