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Tangerine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situated on the edge or periphery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formal, dignified manner with deep sincerity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fine plaster used for coating wall surfaces or molding into architectural 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hunt and kill for food; an animal that is hunted and killed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Occurring or done before the usual or proper time or too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or cause to have difficultly breathing up to and including death from inability to breath;To feel trapped or oppressed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burn slowly with smoke but no flame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Invalidate or to cancel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important or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flow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strike repeatedly, typically with the fists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become thoroughly soaked with liquid so that no more can be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turn around a piont or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rush around in a violent and uncontrollable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Susceptible to physical or emotional attack or harm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Vocabulary </dc:title>
  <dcterms:created xsi:type="dcterms:W3CDTF">2021-10-11T18:27:39Z</dcterms:created>
  <dcterms:modified xsi:type="dcterms:W3CDTF">2021-10-11T18:27:39Z</dcterms:modified>
</cp:coreProperties>
</file>