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 Week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great swelling waves or surging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helps people or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violently angry and destructive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 or hiding to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ceasing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shrinking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widely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with great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singed under intense heat or dry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counterattack and return like for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wounded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enmity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infuse or fill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celestial body obscures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 on war, battle or campaign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Week 4 vocabulary</dc:title>
  <dcterms:created xsi:type="dcterms:W3CDTF">2021-10-11T18:26:26Z</dcterms:created>
  <dcterms:modified xsi:type="dcterms:W3CDTF">2021-10-11T18:26:26Z</dcterms:modified>
</cp:coreProperties>
</file>