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Tangerine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Eclispe    </w:t>
      </w:r>
      <w:r>
        <w:t xml:space="preserve">   Goggles    </w:t>
      </w:r>
      <w:r>
        <w:t xml:space="preserve">   Arthur    </w:t>
      </w:r>
      <w:r>
        <w:t xml:space="preserve">   Erik    </w:t>
      </w:r>
      <w:r>
        <w:t xml:space="preserve">   Games    </w:t>
      </w:r>
      <w:r>
        <w:t xml:space="preserve">   Seventh Grade    </w:t>
      </w:r>
      <w:r>
        <w:t xml:space="preserve">   Portables    </w:t>
      </w:r>
      <w:r>
        <w:t xml:space="preserve">   Sinkhole    </w:t>
      </w:r>
      <w:r>
        <w:t xml:space="preserve">   Koi    </w:t>
      </w:r>
      <w:r>
        <w:t xml:space="preserve">   Football    </w:t>
      </w:r>
      <w:r>
        <w:t xml:space="preserve">   Soccer    </w:t>
      </w:r>
      <w:r>
        <w:t xml:space="preserve">   Lakewood Middle    </w:t>
      </w:r>
      <w:r>
        <w:t xml:space="preserve">   Joey    </w:t>
      </w:r>
      <w:r>
        <w:t xml:space="preserve">   Paul    </w:t>
      </w:r>
      <w:r>
        <w:t xml:space="preserve">   Tangerine Middle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Word</dc:title>
  <dcterms:created xsi:type="dcterms:W3CDTF">2021-10-11T18:26:10Z</dcterms:created>
  <dcterms:modified xsi:type="dcterms:W3CDTF">2021-10-11T18:26:10Z</dcterms:modified>
</cp:coreProperties>
</file>