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Tangerine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ARTHUR    </w:t>
      </w:r>
      <w:r>
        <w:t xml:space="preserve">   BLACKJACK    </w:t>
      </w:r>
      <w:r>
        <w:t xml:space="preserve">   DAD    </w:t>
      </w:r>
      <w:r>
        <w:t xml:space="preserve">   ERIK    </w:t>
      </w:r>
      <w:r>
        <w:t xml:space="preserve">   FISHER    </w:t>
      </w:r>
      <w:r>
        <w:t xml:space="preserve">   JOEY    </w:t>
      </w:r>
      <w:r>
        <w:t xml:space="preserve">   KERRI    </w:t>
      </w:r>
      <w:r>
        <w:t xml:space="preserve">   LAKE WINDSOR DOWNS    </w:t>
      </w:r>
      <w:r>
        <w:t xml:space="preserve">   LIGHTNING    </w:t>
      </w:r>
      <w:r>
        <w:t xml:space="preserve">   LUIS    </w:t>
      </w:r>
      <w:r>
        <w:t xml:space="preserve">   MIKE    </w:t>
      </w:r>
      <w:r>
        <w:t xml:space="preserve">   MOM    </w:t>
      </w:r>
      <w:r>
        <w:t xml:space="preserve">   MUCK FIRE    </w:t>
      </w:r>
      <w:r>
        <w:t xml:space="preserve">   PAUL    </w:t>
      </w:r>
      <w:r>
        <w:t xml:space="preserve">   SINKHOLE    </w:t>
      </w:r>
      <w:r>
        <w:t xml:space="preserve">   TANGERINE    </w:t>
      </w:r>
      <w:r>
        <w:t xml:space="preserve">   TINO    </w:t>
      </w:r>
      <w:r>
        <w:t xml:space="preserve">   VICTOR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Word Search</dc:title>
  <dcterms:created xsi:type="dcterms:W3CDTF">2021-10-11T18:27:11Z</dcterms:created>
  <dcterms:modified xsi:type="dcterms:W3CDTF">2021-10-11T18:27:11Z</dcterms:modified>
</cp:coreProperties>
</file>