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Tangerine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Paul’s leader in tangerineiddle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joeys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Erick punch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died in tangerine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Paul’s lastname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Paul like in tangerine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Ericka coaches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Paul live before he 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Joey says ther are —- in tangerine middle school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the coaches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wanted a way to keep your from — your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Paul’s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Ericks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chant does the soccer team make in tangerine middle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Paul’s family move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mike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Paul’s brother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I’ve always been — of Erick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can Paul not play soccer in lakewinser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</dc:title>
  <dcterms:created xsi:type="dcterms:W3CDTF">2021-10-11T18:26:26Z</dcterms:created>
  <dcterms:modified xsi:type="dcterms:W3CDTF">2021-10-11T18:26:26Z</dcterms:modified>
</cp:coreProperties>
</file>