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eclipse    </w:t>
      </w:r>
      <w:r>
        <w:t xml:space="preserve">   Erik    </w:t>
      </w:r>
      <w:r>
        <w:t xml:space="preserve">   Fake News    </w:t>
      </w:r>
      <w:r>
        <w:t xml:space="preserve">   Football    </w:t>
      </w:r>
      <w:r>
        <w:t xml:space="preserve">   Goalie    </w:t>
      </w:r>
      <w:r>
        <w:t xml:space="preserve">   Louis    </w:t>
      </w:r>
      <w:r>
        <w:t xml:space="preserve">   Paul    </w:t>
      </w:r>
      <w:r>
        <w:t xml:space="preserve">   Soccer    </w:t>
      </w:r>
      <w:r>
        <w:t xml:space="preserve">   Spray Paint    </w:t>
      </w:r>
      <w:r>
        <w:t xml:space="preserve">   Sun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2021-10-11T18:27:00Z</dcterms:created>
  <dcterms:modified xsi:type="dcterms:W3CDTF">2021-10-11T18:27:00Z</dcterms:modified>
</cp:coreProperties>
</file>