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transfer    </w:t>
      </w:r>
      <w:r>
        <w:t xml:space="preserve">   eligible    </w:t>
      </w:r>
      <w:r>
        <w:t xml:space="preserve">   commotion    </w:t>
      </w:r>
      <w:r>
        <w:t xml:space="preserve">   obituary    </w:t>
      </w:r>
      <w:r>
        <w:t xml:space="preserve">   migrant    </w:t>
      </w:r>
      <w:r>
        <w:t xml:space="preserve">   elated    </w:t>
      </w:r>
      <w:r>
        <w:t xml:space="preserve">   torque    </w:t>
      </w:r>
      <w:r>
        <w:t xml:space="preserve">   benefactor    </w:t>
      </w:r>
      <w:r>
        <w:t xml:space="preserve">   slouching    </w:t>
      </w:r>
      <w:r>
        <w:t xml:space="preserve">   perimeter    </w:t>
      </w:r>
      <w:r>
        <w:t xml:space="preserve">   eclipse    </w:t>
      </w:r>
      <w:r>
        <w:t xml:space="preserve">   calithenics    </w:t>
      </w:r>
      <w:r>
        <w:t xml:space="preserve">   singed    </w:t>
      </w:r>
      <w:r>
        <w:t xml:space="preserve">   Mike Costello    </w:t>
      </w:r>
      <w:r>
        <w:t xml:space="preserve">   soccer    </w:t>
      </w:r>
      <w:r>
        <w:t xml:space="preserve">   football    </w:t>
      </w:r>
      <w:r>
        <w:t xml:space="preserve">   mosquitos    </w:t>
      </w:r>
      <w:r>
        <w:t xml:space="preserve">   sinkhole    </w:t>
      </w:r>
      <w:r>
        <w:t xml:space="preserve">   Florida    </w:t>
      </w:r>
      <w:r>
        <w:t xml:space="preserve">   Houston    </w:t>
      </w:r>
      <w:r>
        <w:t xml:space="preserve">   IEP    </w:t>
      </w:r>
      <w:r>
        <w:t xml:space="preserve">   termites    </w:t>
      </w:r>
      <w:r>
        <w:t xml:space="preserve">   scholarship    </w:t>
      </w:r>
      <w:r>
        <w:t xml:space="preserve">   muck fires    </w:t>
      </w:r>
      <w:r>
        <w:t xml:space="preserve">   aneurysm    </w:t>
      </w:r>
      <w:r>
        <w:t xml:space="preserve">   tino    </w:t>
      </w:r>
      <w:r>
        <w:t xml:space="preserve">   ospreys    </w:t>
      </w:r>
      <w:r>
        <w:t xml:space="preserve">   carnival    </w:t>
      </w:r>
      <w:r>
        <w:t xml:space="preserve">   Goalie    </w:t>
      </w:r>
      <w:r>
        <w:t xml:space="preserve">   Henry    </w:t>
      </w:r>
      <w:r>
        <w:t xml:space="preserve">   flashbacks    </w:t>
      </w:r>
      <w:r>
        <w:t xml:space="preserve">   heroes    </w:t>
      </w:r>
      <w:r>
        <w:t xml:space="preserve">   grandparents    </w:t>
      </w:r>
      <w:r>
        <w:t xml:space="preserve">   mars    </w:t>
      </w:r>
      <w:r>
        <w:t xml:space="preserve">   Tangerine Middle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2021-10-11T18:27:04Z</dcterms:created>
  <dcterms:modified xsi:type="dcterms:W3CDTF">2021-10-11T18:27:04Z</dcterms:modified>
</cp:coreProperties>
</file>