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 good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paull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of the lake windser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does betty bright play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pauls dad pay more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killing the koi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what did vincent damge pauls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erik's 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pauls nickname at Lake Windsor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arthur hit luis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chant do the war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luis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confronted Erik and Authur?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likes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team captain at tangerine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where did the Fisher family move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paul's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2022-09-09T20:59:12Z</dcterms:created>
  <dcterms:modified xsi:type="dcterms:W3CDTF">2022-09-09T20:59:12Z</dcterms:modified>
</cp:coreProperties>
</file>