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Luis Cruz?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Paul's team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does Erick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soccer players at lake windsor call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Erick spray paint Paul's eyes?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school did Paul have to go to When he got  expelled?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Luis go do on Monday?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about to fight Tino?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Paul's mom and dad not tell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Paul typing in his dads computer?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Tino and Victor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Mike Costello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Paul telling that little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Tino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position did Paul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Luis get stabbed in his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Paul get kicked of the soccer team at lake windsor?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Erick`s friends call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position does Paul want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punched Tino?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2021-10-11T18:26:33Z</dcterms:created>
  <dcterms:modified xsi:type="dcterms:W3CDTF">2021-10-11T18:26:33Z</dcterms:modified>
</cp:coreProperties>
</file>