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Tangerine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got struck by lightning?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transferd to tangerine and hated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grade was paul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team captin of lake winser?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pauls mom?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joey try to take from his brother when he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the team captin for tangerine?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mr.fishers old boss?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did erik spray in pauls eyes?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damaged pauls school?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grade is erik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pauls new coach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confronted erik and arthur?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eriks favorite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tangerine school mascot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Arthur hit Luis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eriks partner in crime?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Pauls favorite sport?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got lost in pauls files?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likes paul?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pauls brother?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Tangerine</dc:title>
  <dcterms:created xsi:type="dcterms:W3CDTF">2021-10-11T18:26:36Z</dcterms:created>
  <dcterms:modified xsi:type="dcterms:W3CDTF">2021-10-11T18:26:36Z</dcterms:modified>
</cp:coreProperties>
</file>