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Tangerine</w:t>
      </w:r>
    </w:p>
    <w:p>
      <w:pPr>
        <w:pStyle w:val="Questions"/>
      </w:pPr>
      <w:r>
        <w:t xml:space="preserve">1. ALPU FSREIH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NANEOIT TAHSMO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HSRANAD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RNEHY 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IULS ZCRU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YEJO OOESTCLL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RIKE SERIHF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KMEI ELOTOCLS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RHATUR BURAE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EHTASER CUZR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COITVR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Paul Fisher    </w:t>
      </w:r>
      <w:r>
        <w:t xml:space="preserve">   Antoine Thomas    </w:t>
      </w:r>
      <w:r>
        <w:t xml:space="preserve">   Shandra    </w:t>
      </w:r>
      <w:r>
        <w:t xml:space="preserve">   Henry D    </w:t>
      </w:r>
      <w:r>
        <w:t xml:space="preserve">   Luis Cruz    </w:t>
      </w:r>
      <w:r>
        <w:t xml:space="preserve">   Joey Costello    </w:t>
      </w:r>
      <w:r>
        <w:t xml:space="preserve">   Erik Fisher    </w:t>
      </w:r>
      <w:r>
        <w:t xml:space="preserve">   Mike Costello    </w:t>
      </w:r>
      <w:r>
        <w:t xml:space="preserve">   Arthur Bauer    </w:t>
      </w:r>
      <w:r>
        <w:t xml:space="preserve">   Theresa Cruz    </w:t>
      </w:r>
      <w:r>
        <w:t xml:space="preserve">   Victor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Tangerine</dc:title>
  <dcterms:created xsi:type="dcterms:W3CDTF">2021-10-11T18:26:40Z</dcterms:created>
  <dcterms:modified xsi:type="dcterms:W3CDTF">2021-10-11T18:26:40Z</dcterms:modified>
</cp:coreProperties>
</file>