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p>
      <w:pPr>
        <w:pStyle w:val="Questions"/>
      </w:pPr>
      <w:r>
        <w:t xml:space="preserve">1. NITERNGAE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BZOIME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SKNI OEHL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WRA SEAGEL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ECCDIITSINE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NGGTLIHENI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RRDOPTAE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OAEGLI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ITSREMTE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ALEUSLSG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LEDGNO DNWA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IHRPOWOLWLPIS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RREOBBEIS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ANCAEECPCT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EMRDRU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FBAASCLKHS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TEBYT HIBTRG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IKEM CLOTOELS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YENURRS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CIOHNHSAMIPP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2021-10-11T18:26:44Z</dcterms:created>
  <dcterms:modified xsi:type="dcterms:W3CDTF">2021-10-11T18:26:44Z</dcterms:modified>
</cp:coreProperties>
</file>