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coach for Tangerine Middle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principle for Tangerine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faked Erik For the 2pt conversion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expected to kick 50 yard field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fired for not doing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showed Paul around Tangerine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Mohawk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football practice to start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an IEP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captain for Lake Windsor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Tangerine Middle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Showed Paul around Lake Windsor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Destroyed Lake Windsor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Charlie The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Mohawk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 crossword</dc:title>
  <dcterms:created xsi:type="dcterms:W3CDTF">2021-10-11T18:25:58Z</dcterms:created>
  <dcterms:modified xsi:type="dcterms:W3CDTF">2021-10-11T18:25:58Z</dcterms:modified>
</cp:coreProperties>
</file>