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novel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Paul's family moves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Luis is assaulted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Erik is really good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Paul's dad's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 Paul's family moves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Paul's family moves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Eric is this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Crime Erik commits in the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Paul eye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 Costello gets killed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occurrence in Tangerine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injury to Paul's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 quarterback for Tangerine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Golden Dawn  Tangerines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plays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Luis dies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that doesn't let Paul play soccer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novel crossword puzzle</dc:title>
  <dcterms:created xsi:type="dcterms:W3CDTF">2021-10-11T18:26:15Z</dcterms:created>
  <dcterms:modified xsi:type="dcterms:W3CDTF">2021-10-11T18:26:15Z</dcterms:modified>
</cp:coreProperties>
</file>