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Tangerine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Thief    </w:t>
      </w:r>
      <w:r>
        <w:t xml:space="preserve">   war eagles    </w:t>
      </w:r>
      <w:r>
        <w:t xml:space="preserve">   Lake winsor downs    </w:t>
      </w:r>
      <w:r>
        <w:t xml:space="preserve">   sports    </w:t>
      </w:r>
      <w:r>
        <w:t xml:space="preserve">   sinkhole    </w:t>
      </w:r>
      <w:r>
        <w:t xml:space="preserve">   thunder    </w:t>
      </w:r>
      <w:r>
        <w:t xml:space="preserve">   lightning    </w:t>
      </w:r>
      <w:r>
        <w:t xml:space="preserve">   rain    </w:t>
      </w:r>
      <w:r>
        <w:t xml:space="preserve">   florida    </w:t>
      </w:r>
      <w:r>
        <w:t xml:space="preserve">   friends    </w:t>
      </w:r>
      <w:r>
        <w:t xml:space="preserve">   football    </w:t>
      </w:r>
      <w:r>
        <w:t xml:space="preserve">   soccer    </w:t>
      </w:r>
      <w:r>
        <w:t xml:space="preserve">   Tangerine    </w:t>
      </w:r>
      <w:r>
        <w:t xml:space="preserve">   Koi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puzzle</dc:title>
  <dcterms:created xsi:type="dcterms:W3CDTF">2021-10-11T18:26:39Z</dcterms:created>
  <dcterms:modified xsi:type="dcterms:W3CDTF">2021-10-11T18:26:39Z</dcterms:modified>
</cp:coreProperties>
</file>