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scramble</w:t>
      </w:r>
    </w:p>
    <w:p>
      <w:pPr>
        <w:pStyle w:val="Questions"/>
      </w:pPr>
      <w:r>
        <w:t xml:space="preserve">1. ATREENNIG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OAOLTLBF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SEORCC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KESOHNLI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WRA GELEAS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IRAN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RDALOFI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INTGINLHG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NEDHTRU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OGSALOPT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scramble</dc:title>
  <dcterms:created xsi:type="dcterms:W3CDTF">2021-10-11T18:26:41Z</dcterms:created>
  <dcterms:modified xsi:type="dcterms:W3CDTF">2021-10-11T18:26:41Z</dcterms:modified>
</cp:coreProperties>
</file>