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(the Erik math)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Grandmom    </w:t>
      </w:r>
      <w:r>
        <w:t xml:space="preserve">   Florida    </w:t>
      </w:r>
      <w:r>
        <w:t xml:space="preserve">   Sports    </w:t>
      </w:r>
      <w:r>
        <w:t xml:space="preserve">   Athlete    </w:t>
      </w:r>
      <w:r>
        <w:t xml:space="preserve">   Luis    </w:t>
      </w:r>
      <w:r>
        <w:t xml:space="preserve">   Tangerine    </w:t>
      </w:r>
      <w:r>
        <w:t xml:space="preserve">   Older Brother    </w:t>
      </w:r>
      <w:r>
        <w:t xml:space="preserve">   Solar eclipse kid    </w:t>
      </w:r>
      <w:r>
        <w:t xml:space="preserve">   Spray paint    </w:t>
      </w:r>
      <w:r>
        <w:t xml:space="preserve">   Dad    </w:t>
      </w:r>
      <w:r>
        <w:t xml:space="preserve">   Mom    </w:t>
      </w:r>
      <w:r>
        <w:t xml:space="preserve">   High school    </w:t>
      </w:r>
      <w:r>
        <w:t xml:space="preserve">   Windsor’s down    </w:t>
      </w:r>
      <w:r>
        <w:t xml:space="preserve">   Lake    </w:t>
      </w:r>
      <w:r>
        <w:t xml:space="preserve">   Coach    </w:t>
      </w:r>
      <w:r>
        <w:t xml:space="preserve">   Football fantasy    </w:t>
      </w:r>
      <w:r>
        <w:t xml:space="preserve">   Paul    </w:t>
      </w:r>
      <w:r>
        <w:t xml:space="preserve">   Lies    </w:t>
      </w:r>
      <w:r>
        <w:t xml:space="preserve">   Tree    </w:t>
      </w:r>
      <w:r>
        <w:t xml:space="preserve">   Author    </w:t>
      </w:r>
      <w:r>
        <w:t xml:space="preserve">   Erik    </w:t>
      </w:r>
      <w:r>
        <w:t xml:space="preserve">  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(the Erik math)</dc:title>
  <dcterms:created xsi:type="dcterms:W3CDTF">2021-10-11T18:27:33Z</dcterms:created>
  <dcterms:modified xsi:type="dcterms:W3CDTF">2021-10-11T18:27:33Z</dcterms:modified>
</cp:coreProperties>
</file>