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Tangerine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tented houses    </w:t>
      </w:r>
      <w:r>
        <w:t xml:space="preserve">   Sports    </w:t>
      </w:r>
      <w:r>
        <w:t xml:space="preserve">   Mike    </w:t>
      </w:r>
      <w:r>
        <w:t xml:space="preserve">   Luis    </w:t>
      </w:r>
      <w:r>
        <w:t xml:space="preserve">   Tangerines    </w:t>
      </w:r>
      <w:r>
        <w:t xml:space="preserve">   Thief    </w:t>
      </w:r>
      <w:r>
        <w:t xml:space="preserve">   Lake windsor downs    </w:t>
      </w:r>
      <w:r>
        <w:t xml:space="preserve">   Koi    </w:t>
      </w:r>
      <w:r>
        <w:t xml:space="preserve">   Soccer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 word search</dc:title>
  <dcterms:created xsi:type="dcterms:W3CDTF">2021-10-11T18:26:36Z</dcterms:created>
  <dcterms:modified xsi:type="dcterms:W3CDTF">2021-10-11T18:26:36Z</dcterms:modified>
</cp:coreProperties>
</file>