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lost princess?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Rapunzel's animal sidekick?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Rapunzel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kid naps Rapunzel?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Maximus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horse in the movie?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thief in Tangled?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Mother Gothel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kingdom is Rapunzel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Eugene Flintzherbert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Rapunzel's parents names?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gets eaten by a 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pascal's mom?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Fredrick and Arianna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Rapunzel's best friend?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Flynn Ryder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 a mans's moustach at the snuggly duckling?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Casandra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Flynn Ryder's real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Pascal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</dc:title>
  <dcterms:created xsi:type="dcterms:W3CDTF">2021-10-11T18:27:48Z</dcterms:created>
  <dcterms:modified xsi:type="dcterms:W3CDTF">2021-10-11T18:27:48Z</dcterms:modified>
</cp:coreProperties>
</file>