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Tangled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white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Adrop of sunlight made a magic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Rapunzel has a lot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Rapunzel's Chameleon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Mandy Moore voice acted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wanted criminal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local thug hangout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Rapunzel's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see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Rapunzel's kidnapper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Tangled Crossword</dc:title>
  <dcterms:created xsi:type="dcterms:W3CDTF">2021-10-11T18:26:49Z</dcterms:created>
  <dcterms:modified xsi:type="dcterms:W3CDTF">2021-10-11T18:26:49Z</dcterms:modified>
</cp:coreProperties>
</file>