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Tangled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lost princess    </w:t>
      </w:r>
      <w:r>
        <w:t xml:space="preserve">   queen    </w:t>
      </w:r>
      <w:r>
        <w:t xml:space="preserve">   king    </w:t>
      </w:r>
      <w:r>
        <w:t xml:space="preserve">   corona    </w:t>
      </w:r>
      <w:r>
        <w:t xml:space="preserve">   healing    </w:t>
      </w:r>
      <w:r>
        <w:t xml:space="preserve">   magic    </w:t>
      </w:r>
      <w:r>
        <w:t xml:space="preserve">   vlad    </w:t>
      </w:r>
      <w:r>
        <w:t xml:space="preserve">   snuggly duckling    </w:t>
      </w:r>
      <w:r>
        <w:t xml:space="preserve">   lantern    </w:t>
      </w:r>
      <w:r>
        <w:t xml:space="preserve">   maximus    </w:t>
      </w:r>
      <w:r>
        <w:t xml:space="preserve">   pasgel    </w:t>
      </w:r>
      <w:r>
        <w:t xml:space="preserve">   thugs    </w:t>
      </w:r>
      <w:r>
        <w:t xml:space="preserve">   hair    </w:t>
      </w:r>
      <w:r>
        <w:t xml:space="preserve">   crown    </w:t>
      </w:r>
      <w:r>
        <w:t xml:space="preserve">   tower    </w:t>
      </w:r>
      <w:r>
        <w:t xml:space="preserve">   frying pan    </w:t>
      </w:r>
      <w:r>
        <w:t xml:space="preserve">   magic flower    </w:t>
      </w:r>
      <w:r>
        <w:t xml:space="preserve">   mother gothel    </w:t>
      </w:r>
      <w:r>
        <w:t xml:space="preserve">   flynn    </w:t>
      </w:r>
      <w:r>
        <w:t xml:space="preserve">   rapunzel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Tangled Word Search</dc:title>
  <dcterms:created xsi:type="dcterms:W3CDTF">2021-10-11T18:26:45Z</dcterms:created>
  <dcterms:modified xsi:type="dcterms:W3CDTF">2021-10-11T18:26:45Z</dcterms:modified>
</cp:coreProperties>
</file>