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mother Gothel do when Flynn Rider climbed the tower for the second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restraunt that Fynn Rider takes Rapuzel to when she first escapes the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saved Flynn Rider from dying at the end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Flynn Riders'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Beginning of the movie, what is the crime that Flynn Rider is wanted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feature on Flynn Rider can they never get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took Rapunzel when she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does Rapunzels hair turn when it is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Kingdoms horse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Rapunzels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kingdom do every year for the lost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Rapunzels choice of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is Rapunzels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Green chameleons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Flynn Rider do when Rapunzel tried to save him the second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Mother Gothels' nickname for Rapunzel?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Maximus?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Rapunzel when she finally leaves the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punishment was Flynn Rider to have for his crimes?</w:t>
            </w:r>
          </w:p>
        </w:tc>
      </w:tr>
    </w:tbl>
    <w:p>
      <w:pPr>
        <w:pStyle w:val="WordBankMedium"/>
      </w:pPr>
      <w:r>
        <w:t xml:space="preserve">   Eugine    </w:t>
      </w:r>
      <w:r>
        <w:t xml:space="preserve">   Eighteen    </w:t>
      </w:r>
      <w:r>
        <w:t xml:space="preserve">   Pascal    </w:t>
      </w:r>
      <w:r>
        <w:t xml:space="preserve">   Brown    </w:t>
      </w:r>
      <w:r>
        <w:t xml:space="preserve">   Mother Gothel    </w:t>
      </w:r>
      <w:r>
        <w:t xml:space="preserve">   Flower    </w:t>
      </w:r>
      <w:r>
        <w:t xml:space="preserve">   Purple    </w:t>
      </w:r>
      <w:r>
        <w:t xml:space="preserve">   Maximus    </w:t>
      </w:r>
      <w:r>
        <w:t xml:space="preserve">   Snuggly Duckling    </w:t>
      </w:r>
      <w:r>
        <w:t xml:space="preserve">   To Be Hung    </w:t>
      </w:r>
      <w:r>
        <w:t xml:space="preserve">   Frying Pan    </w:t>
      </w:r>
      <w:r>
        <w:t xml:space="preserve">   White    </w:t>
      </w:r>
      <w:r>
        <w:t xml:space="preserve">   Stealing the Crown    </w:t>
      </w:r>
      <w:r>
        <w:t xml:space="preserve">   Nose    </w:t>
      </w:r>
      <w:r>
        <w:t xml:space="preserve">   Floating Lanterns    </w:t>
      </w:r>
      <w:r>
        <w:t xml:space="preserve">   Stabbed Him    </w:t>
      </w:r>
      <w:r>
        <w:t xml:space="preserve">   Cut off her hair    </w:t>
      </w:r>
      <w:r>
        <w:t xml:space="preserve">   Rapunzels Tear    </w:t>
      </w:r>
      <w:r>
        <w:t xml:space="preserve">   Seventy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Tangled</dc:title>
  <dcterms:created xsi:type="dcterms:W3CDTF">2021-10-11T18:27:10Z</dcterms:created>
  <dcterms:modified xsi:type="dcterms:W3CDTF">2021-10-11T18:27:10Z</dcterms:modified>
</cp:coreProperties>
</file>