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Tangohanga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16 - 6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9 - 6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6 - 2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17 - 5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20 - 6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14 - 13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10 - 4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3 - 1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15 - 8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Tangohanga 1</dc:title>
  <dcterms:created xsi:type="dcterms:W3CDTF">2021-10-11T18:27:39Z</dcterms:created>
  <dcterms:modified xsi:type="dcterms:W3CDTF">2021-10-11T18:27:39Z</dcterms:modified>
</cp:coreProperties>
</file>