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Tangram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Puzzle    </w:t>
      </w:r>
      <w:r>
        <w:t xml:space="preserve">   Tangram    </w:t>
      </w:r>
      <w:r>
        <w:t xml:space="preserve">   Congruent    </w:t>
      </w:r>
      <w:r>
        <w:t xml:space="preserve">   Diagonal    </w:t>
      </w:r>
      <w:r>
        <w:t xml:space="preserve">   Bisect    </w:t>
      </w:r>
      <w:r>
        <w:t xml:space="preserve">   Square    </w:t>
      </w:r>
      <w:r>
        <w:t xml:space="preserve">   Parallelogram    </w:t>
      </w:r>
      <w:r>
        <w:t xml:space="preserve">   Parallel    </w:t>
      </w:r>
      <w:r>
        <w:t xml:space="preserve">   Isosceles    </w:t>
      </w:r>
      <w:r>
        <w:t xml:space="preserve">   RightTriangle    </w:t>
      </w:r>
      <w:r>
        <w:t xml:space="preserve">   Intersection    </w:t>
      </w:r>
      <w:r>
        <w:t xml:space="preserve">   LineSegment    </w:t>
      </w:r>
      <w:r>
        <w:t xml:space="preserve">   Perpendicular    </w:t>
      </w:r>
      <w:r>
        <w:t xml:space="preserve">   Compass    </w:t>
      </w:r>
      <w:r>
        <w:t xml:space="preserve">   Midpoint    </w:t>
      </w:r>
      <w:r>
        <w:t xml:space="preserve">   Straightedge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Tangram Geometry</dc:title>
  <dcterms:created xsi:type="dcterms:W3CDTF">2021-10-11T18:27:07Z</dcterms:created>
  <dcterms:modified xsi:type="dcterms:W3CDTF">2021-10-11T18:27:07Z</dcterms:modified>
</cp:coreProperties>
</file>