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Tanks In 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Mark 5    </w:t>
      </w:r>
      <w:r>
        <w:t xml:space="preserve">   sturmpanzerwagen    </w:t>
      </w:r>
      <w:r>
        <w:t xml:space="preserve">   Whippet    </w:t>
      </w:r>
      <w:r>
        <w:t xml:space="preserve">   Renault ft17    </w:t>
      </w:r>
      <w:r>
        <w:t xml:space="preserve">   Cambrei    </w:t>
      </w:r>
      <w:r>
        <w:t xml:space="preserve">   Mark 4    </w:t>
      </w:r>
      <w:r>
        <w:t xml:space="preserve">   schneider    </w:t>
      </w:r>
      <w:r>
        <w:t xml:space="preserve">   German    </w:t>
      </w:r>
      <w:r>
        <w:t xml:space="preserve">   French    </w:t>
      </w:r>
      <w:r>
        <w:t xml:space="preserve">   British    </w:t>
      </w:r>
      <w:r>
        <w:t xml:space="preserve">   WW1    </w:t>
      </w:r>
      <w:r>
        <w:t xml:space="preserve">   Mark 1    </w:t>
      </w:r>
      <w:r>
        <w:t xml:space="preserve">   Armoured Vehicle    </w:t>
      </w:r>
      <w:r>
        <w:t xml:space="preserve">   Killer Strait Tractor    </w:t>
      </w:r>
      <w:r>
        <w:t xml:space="preserve">   Turret    </w:t>
      </w:r>
      <w:r>
        <w:t xml:space="preserve">   Little Willie    </w:t>
      </w:r>
      <w:r>
        <w:t xml:space="preserve">   Big Willie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Tanks In ww1</dc:title>
  <dcterms:created xsi:type="dcterms:W3CDTF">2021-10-11T18:27:17Z</dcterms:created>
  <dcterms:modified xsi:type="dcterms:W3CDTF">2021-10-11T18:27:17Z</dcterms:modified>
</cp:coreProperties>
</file>