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Tanner the Turtle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clearwater    </w:t>
      </w:r>
      <w:r>
        <w:t xml:space="preserve">   conserve    </w:t>
      </w:r>
      <w:r>
        <w:t xml:space="preserve">   energy    </w:t>
      </w:r>
      <w:r>
        <w:t xml:space="preserve">   hatchling    </w:t>
      </w:r>
      <w:r>
        <w:t xml:space="preserve">   Hyatt    </w:t>
      </w:r>
      <w:r>
        <w:t xml:space="preserve">   learn    </w:t>
      </w:r>
      <w:r>
        <w:t xml:space="preserve">   litter    </w:t>
      </w:r>
      <w:r>
        <w:t xml:space="preserve">   recycle    </w:t>
      </w:r>
      <w:r>
        <w:t xml:space="preserve">   reduce    </w:t>
      </w:r>
      <w:r>
        <w:t xml:space="preserve">   reuse    </w:t>
      </w:r>
      <w:r>
        <w:t xml:space="preserve">   sandcastle    </w:t>
      </w:r>
      <w:r>
        <w:t xml:space="preserve">   save    </w:t>
      </w:r>
      <w:r>
        <w:t xml:space="preserve">   Tanner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Tanner the Turtle</dc:title>
  <dcterms:created xsi:type="dcterms:W3CDTF">2021-10-11T18:27:28Z</dcterms:created>
  <dcterms:modified xsi:type="dcterms:W3CDTF">2021-10-11T18:27:28Z</dcterms:modified>
</cp:coreProperties>
</file>