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Tanya's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allona    </w:t>
      </w:r>
      <w:r>
        <w:t xml:space="preserve">   baby    </w:t>
      </w:r>
      <w:r>
        <w:t xml:space="preserve">   bib    </w:t>
      </w:r>
      <w:r>
        <w:t xml:space="preserve">   blanket    </w:t>
      </w:r>
      <w:r>
        <w:t xml:space="preserve">   bottle    </w:t>
      </w:r>
      <w:r>
        <w:t xml:space="preserve">   crib    </w:t>
      </w:r>
      <w:r>
        <w:t xml:space="preserve">   david    </w:t>
      </w:r>
      <w:r>
        <w:t xml:space="preserve">   diaper    </w:t>
      </w:r>
      <w:r>
        <w:t xml:space="preserve">   droll    </w:t>
      </w:r>
      <w:r>
        <w:t xml:space="preserve">   infant    </w:t>
      </w:r>
      <w:r>
        <w:t xml:space="preserve">   jeremey    </w:t>
      </w:r>
      <w:r>
        <w:t xml:space="preserve">   may    </w:t>
      </w:r>
      <w:r>
        <w:t xml:space="preserve">   nursery    </w:t>
      </w:r>
      <w:r>
        <w:t xml:space="preserve">   pacifer    </w:t>
      </w:r>
      <w:r>
        <w:t xml:space="preserve">   packnplay    </w:t>
      </w:r>
      <w:r>
        <w:t xml:space="preserve">   pins    </w:t>
      </w:r>
      <w:r>
        <w:t xml:space="preserve">   renee    </w:t>
      </w:r>
      <w:r>
        <w:t xml:space="preserve">   rexalynn    </w:t>
      </w:r>
      <w:r>
        <w:t xml:space="preserve">   starlynn    </w:t>
      </w:r>
      <w:r>
        <w:t xml:space="preserve">   stroller    </w:t>
      </w:r>
      <w:r>
        <w:t xml:space="preserve">   tanya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Tanya's Baby Shower</dc:title>
  <dcterms:created xsi:type="dcterms:W3CDTF">2021-10-11T18:26:00Z</dcterms:created>
  <dcterms:modified xsi:type="dcterms:W3CDTF">2021-10-11T18:26:00Z</dcterms:modified>
</cp:coreProperties>
</file>