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Tanzania- Location Factors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more _______ available in Dar Es Salaam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populated area that has access to a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main mountain range that divide the two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Tanzania's main export products that starts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main export of Tanzania that starts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difficult for Budekwa to _______ as it is hard for them to export and import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ocean is Dar Es Salaam located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of a city can significantly effect it's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inland region in Tanzania that is less populated and less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sector of jobs are the main jobs that are available in Budekwa?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of Budekwa is ________ as the mountain range seperates it from other locations and there is no access to rivers, coastlines and therefore lacks in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population of Dar Es Salaam is 4.365_____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access to a _____ in Dar Es Salaam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export of Tanzania that starts with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Tanzania- Location Factors and Resources</dc:title>
  <dcterms:created xsi:type="dcterms:W3CDTF">2021-10-11T18:27:10Z</dcterms:created>
  <dcterms:modified xsi:type="dcterms:W3CDTF">2021-10-11T18:27:10Z</dcterms:modified>
</cp:coreProperties>
</file>