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Tanzania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water supply    </w:t>
      </w:r>
      <w:r>
        <w:t xml:space="preserve">   accountant    </w:t>
      </w:r>
      <w:r>
        <w:t xml:space="preserve">   safari    </w:t>
      </w:r>
      <w:r>
        <w:t xml:space="preserve">   bird watching    </w:t>
      </w:r>
      <w:r>
        <w:t xml:space="preserve">   gold    </w:t>
      </w:r>
      <w:r>
        <w:t xml:space="preserve">   gas deposits    </w:t>
      </w:r>
      <w:r>
        <w:t xml:space="preserve">   agricultural    </w:t>
      </w:r>
      <w:r>
        <w:t xml:space="preserve">   wildlife    </w:t>
      </w:r>
      <w:r>
        <w:t xml:space="preserve">   forestry    </w:t>
      </w:r>
      <w:r>
        <w:t xml:space="preserve">   muslim    </w:t>
      </w:r>
      <w:r>
        <w:t xml:space="preserve">   swahili    </w:t>
      </w:r>
      <w:r>
        <w:t xml:space="preserve">   english    </w:t>
      </w:r>
      <w:r>
        <w:t xml:space="preserve">   dodama    </w:t>
      </w:r>
      <w:r>
        <w:t xml:space="preserve">   tanzania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Tanzania</dc:title>
  <dcterms:created xsi:type="dcterms:W3CDTF">2021-10-11T18:27:02Z</dcterms:created>
  <dcterms:modified xsi:type="dcterms:W3CDTF">2021-10-11T18:27:02Z</dcterms:modified>
</cp:coreProperties>
</file>