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Taoism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oldest religion    </w:t>
      </w:r>
      <w:r>
        <w:t xml:space="preserve">   chuang tzu    </w:t>
      </w:r>
      <w:r>
        <w:t xml:space="preserve">   tao te ching    </w:t>
      </w:r>
      <w:r>
        <w:t xml:space="preserve">   asia    </w:t>
      </w:r>
      <w:r>
        <w:t xml:space="preserve">   laozi    </w:t>
      </w:r>
      <w:r>
        <w:t xml:space="preserve">   china    </w:t>
      </w:r>
      <w:r>
        <w:t xml:space="preserve">   nature    </w:t>
      </w:r>
      <w:r>
        <w:t xml:space="preserve">   harmony    </w:t>
      </w:r>
      <w:r>
        <w:t xml:space="preserve">   polytheistic    </w:t>
      </w:r>
      <w:r>
        <w:t xml:space="preserve">   Religion    </w:t>
      </w:r>
      <w:r>
        <w:t xml:space="preserve">   taoism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Taoism</dc:title>
  <dcterms:created xsi:type="dcterms:W3CDTF">2021-10-11T18:26:20Z</dcterms:created>
  <dcterms:modified xsi:type="dcterms:W3CDTF">2021-10-11T18:26:20Z</dcterms:modified>
</cp:coreProperties>
</file>