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Taoism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Buddha    </w:t>
      </w:r>
      <w:r>
        <w:t xml:space="preserve">   Tao Te Ching    </w:t>
      </w:r>
      <w:r>
        <w:t xml:space="preserve">   Lao Tsu    </w:t>
      </w:r>
      <w:r>
        <w:t xml:space="preserve">   Temples    </w:t>
      </w:r>
      <w:r>
        <w:t xml:space="preserve">   Dieties    </w:t>
      </w:r>
      <w:r>
        <w:t xml:space="preserve">   China    </w:t>
      </w:r>
      <w:r>
        <w:t xml:space="preserve">   Peaceful    </w:t>
      </w:r>
      <w:r>
        <w:t xml:space="preserve">   Tai Chi    </w:t>
      </w:r>
      <w:r>
        <w:t xml:space="preserve">   Yin Yang    </w:t>
      </w:r>
      <w:r>
        <w:t xml:space="preserve">   Polytheistic    </w:t>
      </w:r>
      <w:r>
        <w:t xml:space="preserve">   Taoism    </w:t>
      </w:r>
      <w:r>
        <w:t xml:space="preserve">   TTCS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Taoism</dc:title>
  <dcterms:created xsi:type="dcterms:W3CDTF">2021-10-11T18:26:07Z</dcterms:created>
  <dcterms:modified xsi:type="dcterms:W3CDTF">2021-10-11T18:26:07Z</dcterms:modified>
</cp:coreProperties>
</file>