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Taoism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Daoism    </w:t>
      </w:r>
      <w:r>
        <w:t xml:space="preserve">   The Path    </w:t>
      </w:r>
      <w:r>
        <w:t xml:space="preserve">   Heaven    </w:t>
      </w:r>
      <w:r>
        <w:t xml:space="preserve">   Universe    </w:t>
      </w:r>
      <w:r>
        <w:t xml:space="preserve">   Nature    </w:t>
      </w:r>
      <w:r>
        <w:t xml:space="preserve">   Wonder    </w:t>
      </w:r>
      <w:r>
        <w:t xml:space="preserve">   Ying and yang    </w:t>
      </w:r>
      <w:r>
        <w:t xml:space="preserve">   Balance    </w:t>
      </w:r>
      <w:r>
        <w:t xml:space="preserve">   Philosophical tradition    </w:t>
      </w:r>
      <w:r>
        <w:t xml:space="preserve">   Chinese religion    </w:t>
      </w:r>
      <w:r>
        <w:t xml:space="preserve">   Lao Tzu    </w:t>
      </w:r>
      <w:r>
        <w:t xml:space="preserve">   Way of life    </w:t>
      </w:r>
      <w:r>
        <w:t xml:space="preserve">   Harmony    </w:t>
      </w:r>
      <w:r>
        <w:t xml:space="preserve">   Living    </w:t>
      </w:r>
      <w:r>
        <w:t xml:space="preserve">   Taoism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Taoism </dc:title>
  <dcterms:created xsi:type="dcterms:W3CDTF">2021-10-11T18:27:00Z</dcterms:created>
  <dcterms:modified xsi:type="dcterms:W3CDTF">2021-10-11T18:27:00Z</dcterms:modified>
</cp:coreProperties>
</file>