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Taoism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Taoists    </w:t>
      </w:r>
      <w:r>
        <w:t xml:space="preserve">   Taixi    </w:t>
      </w:r>
      <w:r>
        <w:t xml:space="preserve">   Wuwei    </w:t>
      </w:r>
      <w:r>
        <w:t xml:space="preserve">   Shouyi    </w:t>
      </w:r>
      <w:r>
        <w:t xml:space="preserve">   Jade Emperor    </w:t>
      </w:r>
      <w:r>
        <w:t xml:space="preserve">   Jiao    </w:t>
      </w:r>
      <w:r>
        <w:t xml:space="preserve">   Tai Chi    </w:t>
      </w:r>
      <w:r>
        <w:t xml:space="preserve">   Zaoshen    </w:t>
      </w:r>
      <w:r>
        <w:t xml:space="preserve">   Yang    </w:t>
      </w:r>
      <w:r>
        <w:t xml:space="preserve">   Yin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Taoism </dc:title>
  <dcterms:created xsi:type="dcterms:W3CDTF">2021-10-11T18:27:15Z</dcterms:created>
  <dcterms:modified xsi:type="dcterms:W3CDTF">2021-10-11T18:27:15Z</dcterms:modified>
</cp:coreProperties>
</file>