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religion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Water, lit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"old/wise man"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Lao-tzu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under this dynasty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Xun Kuang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that practice Taoism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18,000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 this type of cosmology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Cosmic Renewal Rites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length mentioned in creation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Tomb Sweeping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during funerals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Tang 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Festival celebrated once a year at graves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Reverence for nature/family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 has urn of and groom has urn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Tao te 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Jiao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South Korea, Macau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at Xiangu 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Taoism/Daoism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Heaven was the natural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Burn paper money, wear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2021-10-11T18:27:17Z</dcterms:created>
  <dcterms:modified xsi:type="dcterms:W3CDTF">2021-10-11T18:27:17Z</dcterms:modified>
</cp:coreProperties>
</file>