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TapIT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artificial tree    </w:t>
      </w:r>
      <w:r>
        <w:t xml:space="preserve">   carols    </w:t>
      </w:r>
      <w:r>
        <w:t xml:space="preserve">   Christmas card    </w:t>
      </w:r>
      <w:r>
        <w:t xml:space="preserve">   Christmas carol    </w:t>
      </w:r>
      <w:r>
        <w:t xml:space="preserve">   decorations    </w:t>
      </w:r>
      <w:r>
        <w:t xml:space="preserve">   elf    </w:t>
      </w:r>
      <w:r>
        <w:t xml:space="preserve">   Father Christmas    </w:t>
      </w:r>
      <w:r>
        <w:t xml:space="preserve">   festive    </w:t>
      </w:r>
      <w:r>
        <w:t xml:space="preserve">   frankincense    </w:t>
      </w:r>
      <w:r>
        <w:t xml:space="preserve">   Frosty the Snowman    </w:t>
      </w:r>
      <w:r>
        <w:t xml:space="preserve">   fruitcake    </w:t>
      </w:r>
      <w:r>
        <w:t xml:space="preserve">   gift    </w:t>
      </w:r>
      <w:r>
        <w:t xml:space="preserve">   gingerbread house    </w:t>
      </w:r>
      <w:r>
        <w:t xml:space="preserve">   gold    </w:t>
      </w:r>
      <w:r>
        <w:t xml:space="preserve">   goodwill    </w:t>
      </w:r>
      <w:r>
        <w:t xml:space="preserve">   jingle bells    </w:t>
      </w:r>
      <w:r>
        <w:t xml:space="preserve">   Joyeux Noel    </w:t>
      </w:r>
      <w:r>
        <w:t xml:space="preserve">   manger    </w:t>
      </w:r>
      <w:r>
        <w:t xml:space="preserve">   Merry Christmas    </w:t>
      </w:r>
      <w:r>
        <w:t xml:space="preserve">   mistletoe    </w:t>
      </w:r>
      <w:r>
        <w:t xml:space="preserve">   myrrh    </w:t>
      </w:r>
      <w:r>
        <w:t xml:space="preserve">   nativity    </w:t>
      </w:r>
      <w:r>
        <w:t xml:space="preserve">   Noel    </w:t>
      </w:r>
      <w:r>
        <w:t xml:space="preserve">   North Pole    </w:t>
      </w:r>
      <w:r>
        <w:t xml:space="preserve">   pinecone    </w:t>
      </w:r>
      <w:r>
        <w:t xml:space="preserve">   plum pudding    </w:t>
      </w:r>
      <w:r>
        <w:t xml:space="preserve">   poinsettia    </w:t>
      </w:r>
      <w:r>
        <w:t xml:space="preserve">   presents    </w:t>
      </w:r>
      <w:r>
        <w:t xml:space="preserve">   rejoice    </w:t>
      </w:r>
      <w:r>
        <w:t xml:space="preserve">   Santa Claus    </w:t>
      </w:r>
      <w:r>
        <w:t xml:space="preserve">   Santa's elves    </w:t>
      </w:r>
      <w:r>
        <w:t xml:space="preserve">   Scrooge    </w:t>
      </w:r>
      <w:r>
        <w:t xml:space="preserve">   season's greetings    </w:t>
      </w:r>
      <w:r>
        <w:t xml:space="preserve">   sleigh bells    </w:t>
      </w:r>
      <w:r>
        <w:t xml:space="preserve">   stocking    </w:t>
      </w:r>
      <w:r>
        <w:t xml:space="preserve">   tidings    </w:t>
      </w:r>
      <w:r>
        <w:t xml:space="preserve">   tinsel    </w:t>
      </w:r>
      <w:r>
        <w:t xml:space="preserve">   wise men    </w:t>
      </w:r>
      <w:r>
        <w:t xml:space="preserve">   wrapping paper    </w:t>
      </w:r>
      <w:r>
        <w:t xml:space="preserve">   yule 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TapIT Christmas Word Search</dc:title>
  <dcterms:created xsi:type="dcterms:W3CDTF">2021-10-11T18:27:28Z</dcterms:created>
  <dcterms:modified xsi:type="dcterms:W3CDTF">2021-10-11T18:27:28Z</dcterms:modified>
</cp:coreProperties>
</file>