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paradiddle    </w:t>
      </w:r>
      <w:r>
        <w:t xml:space="preserve">   jump    </w:t>
      </w:r>
      <w:r>
        <w:t xml:space="preserve">   hopscotch    </w:t>
      </w:r>
      <w:r>
        <w:t xml:space="preserve">   warmup    </w:t>
      </w:r>
      <w:r>
        <w:t xml:space="preserve">   ballchange    </w:t>
      </w:r>
      <w:r>
        <w:t xml:space="preserve">   stamp    </w:t>
      </w:r>
      <w:r>
        <w:t xml:space="preserve">   rhythm    </w:t>
      </w:r>
      <w:r>
        <w:t xml:space="preserve">   heel    </w:t>
      </w:r>
      <w:r>
        <w:t xml:space="preserve">   ball    </w:t>
      </w:r>
      <w:r>
        <w:t xml:space="preserve">   dig    </w:t>
      </w:r>
      <w:r>
        <w:t xml:space="preserve">   toe    </w:t>
      </w:r>
      <w:r>
        <w:t xml:space="preserve">   Shuffle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</dc:title>
  <dcterms:created xsi:type="dcterms:W3CDTF">2021-10-11T18:27:44Z</dcterms:created>
  <dcterms:modified xsi:type="dcterms:W3CDTF">2021-10-11T18:27:44Z</dcterms:modified>
</cp:coreProperties>
</file>