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 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Drawback    </w:t>
      </w:r>
      <w:r>
        <w:t xml:space="preserve">   Aladdin    </w:t>
      </w:r>
      <w:r>
        <w:t xml:space="preserve">   Deas Island    </w:t>
      </w:r>
      <w:r>
        <w:t xml:space="preserve">   Stamp    </w:t>
      </w:r>
      <w:r>
        <w:t xml:space="preserve">   Stomp    </w:t>
      </w:r>
      <w:r>
        <w:t xml:space="preserve">   Dig    </w:t>
      </w:r>
      <w:r>
        <w:t xml:space="preserve">   Heel    </w:t>
      </w:r>
      <w:r>
        <w:t xml:space="preserve">   Time Step    </w:t>
      </w:r>
      <w:r>
        <w:t xml:space="preserve">   Shirley Temple    </w:t>
      </w:r>
      <w:r>
        <w:t xml:space="preserve">   Maxi Ford    </w:t>
      </w:r>
      <w:r>
        <w:t xml:space="preserve">   Paradiddle    </w:t>
      </w:r>
      <w:r>
        <w:t xml:space="preserve">   Cramp Roll    </w:t>
      </w:r>
      <w:r>
        <w:t xml:space="preserve">   Ball Change    </w:t>
      </w:r>
      <w:r>
        <w:t xml:space="preserve">   Flap    </w:t>
      </w:r>
      <w:r>
        <w:t xml:space="preserve">   Shuffle    </w:t>
      </w:r>
      <w:r>
        <w:t xml:space="preserve">   Miss Jamie    </w:t>
      </w:r>
      <w:r>
        <w:t xml:space="preserve">   Miss Bianca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B Word Search</dc:title>
  <dcterms:created xsi:type="dcterms:W3CDTF">2021-10-11T18:27:51Z</dcterms:created>
  <dcterms:modified xsi:type="dcterms:W3CDTF">2021-10-11T18:27:51Z</dcterms:modified>
</cp:coreProperties>
</file>