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Tap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Percussive    </w:t>
      </w:r>
      <w:r>
        <w:t xml:space="preserve">   Rhythm    </w:t>
      </w:r>
      <w:r>
        <w:t xml:space="preserve">   Musical    </w:t>
      </w:r>
      <w:r>
        <w:t xml:space="preserve">   Tap shoes    </w:t>
      </w:r>
      <w:r>
        <w:t xml:space="preserve">   Time step    </w:t>
      </w:r>
      <w:r>
        <w:t xml:space="preserve">   Tap step ball change    </w:t>
      </w:r>
      <w:r>
        <w:t xml:space="preserve">   Four beat riff    </w:t>
      </w:r>
      <w:r>
        <w:t xml:space="preserve">   Improvisation    </w:t>
      </w:r>
      <w:r>
        <w:t xml:space="preserve">   Twelfth notes    </w:t>
      </w:r>
      <w:r>
        <w:t xml:space="preserve">   Accented eighth    </w:t>
      </w:r>
      <w:r>
        <w:t xml:space="preserve">   Crawl    </w:t>
      </w:r>
      <w:r>
        <w:t xml:space="preserve">   Paradiddle    </w:t>
      </w:r>
      <w:r>
        <w:t xml:space="preserve">   Pick up    </w:t>
      </w:r>
      <w:r>
        <w:t xml:space="preserve">   Flap    </w:t>
      </w:r>
      <w:r>
        <w:t xml:space="preserve">   Cramp roll    </w:t>
      </w:r>
      <w:r>
        <w:t xml:space="preserve">   Shuffle    </w:t>
      </w:r>
      <w:r>
        <w:t xml:space="preserve">   Closework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Dance</dc:title>
  <dcterms:created xsi:type="dcterms:W3CDTF">2021-10-11T18:27:54Z</dcterms:created>
  <dcterms:modified xsi:type="dcterms:W3CDTF">2021-10-11T18:27:54Z</dcterms:modified>
</cp:coreProperties>
</file>