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Tap Dance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considerado uno de los precursores del Tap en el siglo XIX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Completa la siguiente frase “ Shave and a haircut.......”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Género musical que sigue una estructura de doce compases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Grupo de bailarines de Tap formado en 1949 tras la muerte de Bill Robinson Bojangles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Cuál es el otro nombre que se le da al Paddle and Roll?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formado por los siguientes pasos “Step shuffle ball change”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Trompetista americano que influyó mucho en la historia del jazz y dijo esta frase “If you’re not making a mistake, it’s a mistake”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Paso que casi siempre se utiliza cuando se baila un “soft shoe”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Quiere decir “Jazz After Midnight”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Otro nombre que se le da al standard de tap “Walk around”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Cómo se dice Tap Dance en italiano?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Dance Crossword</dc:title>
  <dcterms:created xsi:type="dcterms:W3CDTF">2021-10-11T18:27:56Z</dcterms:created>
  <dcterms:modified xsi:type="dcterms:W3CDTF">2021-10-11T18:27:56Z</dcterms:modified>
</cp:coreProperties>
</file>