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Tap Dance Terminology Word Scramble</w:t>
      </w:r>
    </w:p>
    <w:p>
      <w:pPr>
        <w:pStyle w:val="Questions"/>
      </w:pPr>
      <w:r>
        <w:t xml:space="preserve">1. CBKA ESEENSC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LABL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ABLL CAENHG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SELBL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SRUHB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BCKU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OBLAFFU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UHCG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CNCINTNIIA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ALCP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RPLOMCLAR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CWSARKDAB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LAFP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GBRA FFO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ENRVPEGAI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LEEH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EELH CLCIK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OPH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ISHRI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IMAEDXROF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EROV TEH POT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PDADREDAIL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AKCLUSLPB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RFFI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UCFFSS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SIMHASHM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HSLFUEF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LPSA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DILSE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PSSANK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MTASP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PSET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TPSOM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PSSAW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TPA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37. MTTEPSIE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OTE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39. ETO TNSDA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OTE PDRO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ELRAVT PTES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42. ERHESTNC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RUNT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44. ATWZL GOLC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45. NGSWI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Dance Terminology Word Scramble</dc:title>
  <dcterms:created xsi:type="dcterms:W3CDTF">2021-10-11T18:27:42Z</dcterms:created>
  <dcterms:modified xsi:type="dcterms:W3CDTF">2021-10-11T18:27:42Z</dcterms:modified>
</cp:coreProperties>
</file>