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Tap Shoe brands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Dttrol    </w:t>
      </w:r>
      <w:r>
        <w:t xml:space="preserve">   Freed of London    </w:t>
      </w:r>
      <w:r>
        <w:t xml:space="preserve">   American ballet theatre    </w:t>
      </w:r>
      <w:r>
        <w:t xml:space="preserve">   Dasha    </w:t>
      </w:r>
      <w:r>
        <w:t xml:space="preserve">   Dance now    </w:t>
      </w:r>
      <w:r>
        <w:t xml:space="preserve">   The articles bro    </w:t>
      </w:r>
      <w:r>
        <w:t xml:space="preserve">   Leo's    </w:t>
      </w:r>
      <w:r>
        <w:t xml:space="preserve">   Allen Edmonds    </w:t>
      </w:r>
      <w:r>
        <w:t xml:space="preserve">   So Danca    </w:t>
      </w:r>
      <w:r>
        <w:t xml:space="preserve">   Bloch    </w:t>
      </w:r>
      <w:r>
        <w:t xml:space="preserve">   Miller and Ben    </w:t>
      </w:r>
      <w:r>
        <w:t xml:space="preserve">   Capezio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Shoe brands </dc:title>
  <dcterms:created xsi:type="dcterms:W3CDTF">2021-10-11T18:26:16Z</dcterms:created>
  <dcterms:modified xsi:type="dcterms:W3CDTF">2021-10-11T18:26:16Z</dcterms:modified>
</cp:coreProperties>
</file>